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Selfde betekenis as aangenaam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Selfde betekenis as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Selfde betekenis as 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Selfde betekenis as voltooid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Selfde betekenis as verbaas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Selfde betekenis as niks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Selfde betekenis as die vorige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Selfde betekenis as nie onthou 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Selfde betekenis as aftrek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Selfde betekenis as wegraak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Selfde betekenis as nog 'n 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Selfde betekenis as presies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Selfde betekenis as voeg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Selfde betekenis as hardwerkend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Selfde betekenis as raar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Selfde betekenis as sterf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Selfde betekenis as 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Selfde as die volgende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Selfde betekenis as finaal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Selfde betekenis as stamp</w:t>
            </w:r>
          </w:p>
        </w:tc>
      </w:tr>
    </w:tbl>
    <w:p>
      <w:pPr>
        <w:pStyle w:val="WordBankMedium"/>
      </w:pPr>
      <w:r>
        <w:t xml:space="preserve">   verdwyn    </w:t>
      </w:r>
      <w:r>
        <w:t xml:space="preserve">   geen    </w:t>
      </w:r>
      <w:r>
        <w:t xml:space="preserve">   klomp    </w:t>
      </w:r>
      <w:r>
        <w:t xml:space="preserve">   klaar    </w:t>
      </w:r>
      <w:r>
        <w:t xml:space="preserve">   neem    </w:t>
      </w:r>
      <w:r>
        <w:t xml:space="preserve">   skaars    </w:t>
      </w:r>
      <w:r>
        <w:t xml:space="preserve">   weer    </w:t>
      </w:r>
      <w:r>
        <w:t xml:space="preserve">   stoot    </w:t>
      </w:r>
      <w:r>
        <w:t xml:space="preserve">   klokslag    </w:t>
      </w:r>
      <w:r>
        <w:t xml:space="preserve">   duister    </w:t>
      </w:r>
      <w:r>
        <w:t xml:space="preserve">   vergeet    </w:t>
      </w:r>
      <w:r>
        <w:t xml:space="preserve">   more    </w:t>
      </w:r>
      <w:r>
        <w:t xml:space="preserve">   gister    </w:t>
      </w:r>
      <w:r>
        <w:t xml:space="preserve">   plus    </w:t>
      </w:r>
      <w:r>
        <w:t xml:space="preserve">   pluk    </w:t>
      </w:r>
      <w:r>
        <w:t xml:space="preserve">   verstom    </w:t>
      </w:r>
      <w:r>
        <w:t xml:space="preserve">   vergaan    </w:t>
      </w:r>
      <w:r>
        <w:t xml:space="preserve">   lekker    </w:t>
      </w:r>
      <w:r>
        <w:t xml:space="preserve">   einde    </w:t>
      </w:r>
      <w:r>
        <w:t xml:space="preserve">   fluks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2021-10-11T16:46:36Z</dcterms:created>
  <dcterms:modified xsi:type="dcterms:W3CDTF">2021-10-11T16:46:36Z</dcterms:modified>
</cp:coreProperties>
</file>