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huiwer    </w:t>
      </w:r>
      <w:r>
        <w:t xml:space="preserve">   twyfel    </w:t>
      </w:r>
      <w:r>
        <w:t xml:space="preserve">   beroep    </w:t>
      </w:r>
      <w:r>
        <w:t xml:space="preserve">   werk    </w:t>
      </w:r>
      <w:r>
        <w:t xml:space="preserve">   vonkel    </w:t>
      </w:r>
      <w:r>
        <w:t xml:space="preserve">   skyn    </w:t>
      </w:r>
      <w:r>
        <w:t xml:space="preserve">   skitter    </w:t>
      </w:r>
      <w:r>
        <w:t xml:space="preserve">   angstig    </w:t>
      </w:r>
      <w:r>
        <w:t xml:space="preserve">   bang    </w:t>
      </w:r>
      <w:r>
        <w:t xml:space="preserve">   gratis    </w:t>
      </w:r>
      <w:r>
        <w:t xml:space="preserve">   verniet    </w:t>
      </w:r>
      <w:r>
        <w:t xml:space="preserve">   ongelukkig    </w:t>
      </w:r>
      <w:r>
        <w:t xml:space="preserve">   hartseer    </w:t>
      </w:r>
      <w:r>
        <w:t xml:space="preserve">   grappig    </w:t>
      </w:r>
      <w:r>
        <w:t xml:space="preserve">   snaaks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Sinonieme</dc:title>
  <dcterms:created xsi:type="dcterms:W3CDTF">2021-10-11T16:46:48Z</dcterms:created>
  <dcterms:modified xsi:type="dcterms:W3CDTF">2021-10-11T16:46:48Z</dcterms:modified>
</cp:coreProperties>
</file>