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profyt    </w:t>
      </w:r>
      <w:r>
        <w:t xml:space="preserve">   toksies    </w:t>
      </w:r>
      <w:r>
        <w:t xml:space="preserve">   kus    </w:t>
      </w:r>
      <w:r>
        <w:t xml:space="preserve">   voorskrif    </w:t>
      </w:r>
      <w:r>
        <w:t xml:space="preserve">   geskenk    </w:t>
      </w:r>
      <w:r>
        <w:t xml:space="preserve">   artistiek    </w:t>
      </w:r>
      <w:r>
        <w:t xml:space="preserve">   periode    </w:t>
      </w:r>
      <w:r>
        <w:t xml:space="preserve">   hinder    </w:t>
      </w:r>
      <w:r>
        <w:t xml:space="preserve">   ween    </w:t>
      </w:r>
      <w:r>
        <w:t xml:space="preserve">   uitgeput    </w:t>
      </w:r>
      <w:r>
        <w:t xml:space="preserve">   boos    </w:t>
      </w:r>
      <w:r>
        <w:t xml:space="preserve">   eensaam    </w:t>
      </w:r>
      <w:r>
        <w:t xml:space="preserve">   beroemd    </w:t>
      </w:r>
      <w:r>
        <w:t xml:space="preserve">   ongesond    </w:t>
      </w:r>
      <w:r>
        <w:t xml:space="preserve">   aaklig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2021-10-11T16:46:57Z</dcterms:created>
  <dcterms:modified xsi:type="dcterms:W3CDTF">2021-10-11T16:46:57Z</dcterms:modified>
</cp:coreProperties>
</file>