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ongelukkig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wonderlike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welaf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onmiddelik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doodgaan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2021-10-11T16:47:06Z</dcterms:created>
  <dcterms:modified xsi:type="dcterms:W3CDTF">2021-10-11T16:47:06Z</dcterms:modified>
</cp:coreProperties>
</file>