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Meegevoel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Advertensie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Nuwerwets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Kwantiteit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Geneesheer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Finansieël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Konfidensieel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Stelsel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Toneelspeler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Beskonke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2021-11-11T03:37:55Z</dcterms:created>
  <dcterms:modified xsi:type="dcterms:W3CDTF">2021-11-11T03:37:55Z</dcterms:modified>
</cp:coreProperties>
</file>