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Sinoniem vir storie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Sinoniem vir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Sinoniem vir nuusblad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Sinoniem vir foutief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Sinoniem vir verniet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Sinoniem vir moeder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Sinoniem vir gou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Sinoniem vir 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Sinoniem vir kwaad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Sinoniem vir 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Sinoniem vir 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Sinoniem vir vader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2021-11-11T03:40:32Z</dcterms:created>
  <dcterms:modified xsi:type="dcterms:W3CDTF">2021-11-11T03:40:32Z</dcterms:modified>
</cp:coreProperties>
</file>