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Sinonieme, Antonieme &amp; Geslag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Gee 'n sinoniem vir, bekwame:  Die bekwame dokter het die operasie foutloos uitgevoer.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Gee die antoniem vir, voorbereid:  Die dokter was voorbereid vir die operasie.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Waar of onwaar:  Rigitngvas se antoniem is rigtingloos.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Gee die antoniem vir, beroemde:  Die beroemde wetenskaplike het die teenmiddel se resep gesteel.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Kies die korrekte vroulike vorm van 'n dokter:  verpleegster/dokter/dokterin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Gee die antoniem vir, gespanne:  Ons leerders was gespanne toe ons weer skool toe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 is die vroulike vorm van 'n leier?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Gee die sinoniem vir, bekende:  Die bekende wetenskaplike het 'n teenmiddel teen die virus gevind.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Gee die manlike vorm van 'n reun (hond).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Waar of onwaar:  Die antoniem vir vorentoe is ondertoe.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Sinonieme, Antonieme &amp; Geslag</dc:title>
  <dcterms:created xsi:type="dcterms:W3CDTF">2021-10-11T16:46:41Z</dcterms:created>
  <dcterms:modified xsi:type="dcterms:W3CDTF">2021-10-11T16:46:41Z</dcterms:modified>
</cp:coreProperties>
</file>