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baklei    </w:t>
      </w:r>
      <w:r>
        <w:t xml:space="preserve">   aankom    </w:t>
      </w:r>
      <w:r>
        <w:t xml:space="preserve">   gratis    </w:t>
      </w:r>
      <w:r>
        <w:t xml:space="preserve">   geboortedag    </w:t>
      </w:r>
      <w:r>
        <w:t xml:space="preserve">   vrekkig    </w:t>
      </w:r>
      <w:r>
        <w:t xml:space="preserve">   geskenk    </w:t>
      </w:r>
      <w:r>
        <w:t xml:space="preserve">   ongeskik    </w:t>
      </w:r>
      <w:r>
        <w:t xml:space="preserve">   snaaks    </w:t>
      </w:r>
      <w:r>
        <w:t xml:space="preserve">   vinnig    </w:t>
      </w:r>
      <w:r>
        <w:t xml:space="preserve">   gesin    </w:t>
      </w:r>
      <w:r>
        <w:t xml:space="preserve">   dwaas    </w:t>
      </w:r>
      <w:r>
        <w:t xml:space="preserve">   nou    </w:t>
      </w:r>
      <w:r>
        <w:t xml:space="preserve">   nuusblad    </w:t>
      </w:r>
      <w:r>
        <w:t xml:space="preserve">   praat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2021-10-11T16:45:56Z</dcterms:created>
  <dcterms:modified xsi:type="dcterms:W3CDTF">2021-10-11T16:45:56Z</dcterms:modified>
</cp:coreProperties>
</file>