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nagrus    </w:t>
      </w:r>
      <w:r>
        <w:t xml:space="preserve">   dut    </w:t>
      </w:r>
      <w:r>
        <w:t xml:space="preserve">   doedoe    </w:t>
      </w:r>
      <w:r>
        <w:t xml:space="preserve">   sluimer    </w:t>
      </w:r>
      <w:r>
        <w:t xml:space="preserve">   skitterend    </w:t>
      </w:r>
      <w:r>
        <w:t xml:space="preserve">   aantreklik    </w:t>
      </w:r>
      <w:r>
        <w:t xml:space="preserve">   lieflik    </w:t>
      </w:r>
      <w:r>
        <w:t xml:space="preserve">   pragtig    </w:t>
      </w:r>
      <w:r>
        <w:t xml:space="preserve">   plesierig    </w:t>
      </w:r>
      <w:r>
        <w:t xml:space="preserve">   genotvol    </w:t>
      </w:r>
      <w:r>
        <w:t xml:space="preserve">   aangenaam    </w:t>
      </w:r>
      <w:r>
        <w:t xml:space="preserve">   heerlik    </w:t>
      </w:r>
      <w:r>
        <w:t xml:space="preserve">   boos    </w:t>
      </w:r>
      <w:r>
        <w:t xml:space="preserve">   woedend    </w:t>
      </w:r>
      <w:r>
        <w:t xml:space="preserve">   vies    </w:t>
      </w:r>
      <w:r>
        <w:t xml:space="preserve">   omgekrap    </w:t>
      </w:r>
      <w:r>
        <w:t xml:space="preserve">   teneergedruk    </w:t>
      </w:r>
      <w:r>
        <w:t xml:space="preserve">   treurig    </w:t>
      </w:r>
      <w:r>
        <w:t xml:space="preserve">   droewig    </w:t>
      </w:r>
      <w:r>
        <w:t xml:space="preserve">   ongelukkig    </w:t>
      </w:r>
      <w:r>
        <w:t xml:space="preserve">   komies    </w:t>
      </w:r>
      <w:r>
        <w:t xml:space="preserve">   koddig    </w:t>
      </w:r>
      <w:r>
        <w:t xml:space="preserve">   lagwekkend    </w:t>
      </w:r>
      <w:r>
        <w:t xml:space="preserve">   amusant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2021-10-11T16:46:04Z</dcterms:created>
  <dcterms:modified xsi:type="dcterms:W3CDTF">2021-10-11T16:46:04Z</dcterms:modified>
</cp:coreProperties>
</file>