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vaardig    </w:t>
      </w:r>
      <w:r>
        <w:t xml:space="preserve">   handig     </w:t>
      </w:r>
      <w:r>
        <w:t xml:space="preserve">   beslissende     </w:t>
      </w:r>
      <w:r>
        <w:t xml:space="preserve">   finale     </w:t>
      </w:r>
      <w:r>
        <w:t xml:space="preserve">   mikpunt    </w:t>
      </w:r>
      <w:r>
        <w:t xml:space="preserve">   doelwit     </w:t>
      </w:r>
      <w:r>
        <w:t xml:space="preserve">   instrukteur     </w:t>
      </w:r>
      <w:r>
        <w:t xml:space="preserve">   afrigter     </w:t>
      </w:r>
      <w:r>
        <w:t xml:space="preserve">   eindig    </w:t>
      </w:r>
      <w:r>
        <w:t xml:space="preserve">   begin     </w:t>
      </w:r>
      <w:r>
        <w:t xml:space="preserve">   hardloop     </w:t>
      </w:r>
      <w:r>
        <w:t xml:space="preserve">   draf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</dc:title>
  <dcterms:created xsi:type="dcterms:W3CDTF">2021-10-11T16:46:11Z</dcterms:created>
  <dcterms:modified xsi:type="dcterms:W3CDTF">2021-10-11T16:46:11Z</dcterms:modified>
</cp:coreProperties>
</file>