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Sinonieme en 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vrygewig    </w:t>
      </w:r>
      <w:r>
        <w:t xml:space="preserve">   verbied    </w:t>
      </w:r>
      <w:r>
        <w:t xml:space="preserve">   ingewikkeld    </w:t>
      </w:r>
      <w:r>
        <w:t xml:space="preserve">   eentonig    </w:t>
      </w:r>
      <w:r>
        <w:t xml:space="preserve">   nederig    </w:t>
      </w:r>
      <w:r>
        <w:t xml:space="preserve">   bakleierig    </w:t>
      </w:r>
      <w:r>
        <w:t xml:space="preserve">   leuens    </w:t>
      </w:r>
      <w:r>
        <w:t xml:space="preserve">   selde    </w:t>
      </w:r>
      <w:r>
        <w:t xml:space="preserve">   dapper    </w:t>
      </w:r>
      <w:r>
        <w:t xml:space="preserve">   smart    </w:t>
      </w:r>
      <w:r>
        <w:t xml:space="preserve">   smaaklik    </w:t>
      </w:r>
      <w:r>
        <w:t xml:space="preserve">   skitter    </w:t>
      </w:r>
      <w:r>
        <w:t xml:space="preserve">   korrekte    </w:t>
      </w:r>
      <w:r>
        <w:t xml:space="preserve">   power    </w:t>
      </w:r>
      <w:r>
        <w:t xml:space="preserve">   kisboude    </w:t>
      </w:r>
      <w:r>
        <w:t xml:space="preserve">   dwing    </w:t>
      </w:r>
      <w:r>
        <w:t xml:space="preserve">   gierig    </w:t>
      </w:r>
      <w:r>
        <w:t xml:space="preserve">   besope    </w:t>
      </w:r>
      <w:r>
        <w:t xml:space="preserve">   gaps    </w:t>
      </w:r>
      <w:r>
        <w:t xml:space="preserve">   babbel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 en Antonieme</dc:title>
  <dcterms:created xsi:type="dcterms:W3CDTF">2021-10-11T16:46:34Z</dcterms:created>
  <dcterms:modified xsi:type="dcterms:W3CDTF">2021-10-11T16:46:34Z</dcterms:modified>
</cp:coreProperties>
</file>