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 en 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vyand(antoniem)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ongerus (sinoniem)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inkom(antoniem)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gereeld (antoniem)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lawaai (sinoniem)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vaak (sinoniem)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 (antoniem)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gedurig (sinoniem)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grootste (antoniem)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oudste (antoniem)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altyd(antoniem)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en antonieme</dc:title>
  <dcterms:created xsi:type="dcterms:W3CDTF">2021-10-11T16:46:46Z</dcterms:created>
  <dcterms:modified xsi:type="dcterms:W3CDTF">2021-10-11T16:46:46Z</dcterms:modified>
</cp:coreProperties>
</file>