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Sinonimos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Aversion    </w:t>
      </w:r>
      <w:r>
        <w:t xml:space="preserve">   Cruento    </w:t>
      </w:r>
      <w:r>
        <w:t xml:space="preserve">   Licito    </w:t>
      </w:r>
      <w:r>
        <w:t xml:space="preserve">   Treque    </w:t>
      </w:r>
      <w:r>
        <w:t xml:space="preserve">   Verano    </w:t>
      </w:r>
      <w:r>
        <w:t xml:space="preserve">   tuberculosis    </w:t>
      </w:r>
      <w:r>
        <w:t xml:space="preserve">   Secreto    </w:t>
      </w:r>
      <w:r>
        <w:t xml:space="preserve">   Regreso    </w:t>
      </w:r>
      <w:r>
        <w:t xml:space="preserve">   Perezoso    </w:t>
      </w:r>
      <w:r>
        <w:t xml:space="preserve">   Pena    </w:t>
      </w:r>
      <w:r>
        <w:t xml:space="preserve">   Pasmado    </w:t>
      </w:r>
      <w:r>
        <w:t xml:space="preserve">   Miedoso    </w:t>
      </w:r>
      <w:r>
        <w:t xml:space="preserve">   Hablador    </w:t>
      </w:r>
      <w:r>
        <w:t xml:space="preserve">   Dominar    </w:t>
      </w:r>
      <w:r>
        <w:t xml:space="preserve">   Dismayo    </w:t>
      </w:r>
      <w:r>
        <w:t xml:space="preserve">   Demora    </w:t>
      </w:r>
      <w:r>
        <w:t xml:space="preserve">   Cementerio    </w:t>
      </w:r>
      <w:r>
        <w:t xml:space="preserve">   Camino    </w:t>
      </w:r>
      <w:r>
        <w:t xml:space="preserve">   Antiguo    </w:t>
      </w:r>
      <w:r>
        <w:t xml:space="preserve">   Agradable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Sinonimos</dc:title>
  <dcterms:created xsi:type="dcterms:W3CDTF">2021-10-11T16:46:31Z</dcterms:created>
  <dcterms:modified xsi:type="dcterms:W3CDTF">2021-10-11T16:46:31Z</dcterms:modified>
</cp:coreProperties>
</file>