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 to consume more then one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Avoidance of physical or spiritual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excessive belief in ones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other work Weir has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writer of the 1933, Seven Deadly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Natalie Weir is the artistic director of which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Darrin Verhgen's role in the 2015 7 deadly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seven deadly sins first created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was Weir when she was offered her first choreographic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who spurns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wealth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sins can be traced back to what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Desire for another's traits, status or abilities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Sins</dc:title>
  <dcterms:created xsi:type="dcterms:W3CDTF">2021-10-11T16:45:24Z</dcterms:created>
  <dcterms:modified xsi:type="dcterms:W3CDTF">2021-10-11T16:45:24Z</dcterms:modified>
</cp:coreProperties>
</file>