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Sinsleer &amp; Sinsontleding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Bywoordelik    </w:t>
      </w:r>
      <w:r>
        <w:t xml:space="preserve">   Byvoeglik    </w:t>
      </w:r>
      <w:r>
        <w:t xml:space="preserve">   Bepalings    </w:t>
      </w:r>
      <w:r>
        <w:t xml:space="preserve">   Voorwerp    </w:t>
      </w:r>
      <w:r>
        <w:t xml:space="preserve">   Onderwerp    </w:t>
      </w:r>
      <w:r>
        <w:t xml:space="preserve">   Saamgestelde    </w:t>
      </w:r>
      <w:r>
        <w:t xml:space="preserve">   Enkelvoudig    </w:t>
      </w:r>
      <w:r>
        <w:t xml:space="preserve">   Intruksies    </w:t>
      </w:r>
      <w:r>
        <w:t xml:space="preserve">   Gesegde    </w:t>
      </w:r>
      <w:r>
        <w:t xml:space="preserve">   Bevelsin    </w:t>
      </w:r>
      <w:r>
        <w:t xml:space="preserve">   Uitroepsin    </w:t>
      </w:r>
      <w:r>
        <w:t xml:space="preserve">   Stelsin    </w:t>
      </w:r>
      <w:r>
        <w:t xml:space="preserve">   Vraagsin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Sinsleer &amp; Sinsontleding</dc:title>
  <dcterms:created xsi:type="dcterms:W3CDTF">2021-10-11T16:46:20Z</dcterms:created>
  <dcterms:modified xsi:type="dcterms:W3CDTF">2021-10-11T16:46:20Z</dcterms:modified>
</cp:coreProperties>
</file>