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Sint Maartin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Sint Maarten    </w:t>
      </w:r>
      <w:r>
        <w:t xml:space="preserve">   Procession    </w:t>
      </w:r>
      <w:r>
        <w:t xml:space="preserve">   Horse    </w:t>
      </w:r>
      <w:r>
        <w:t xml:space="preserve">   Doorbell    </w:t>
      </w:r>
      <w:r>
        <w:t xml:space="preserve">   Sugar beet    </w:t>
      </w:r>
      <w:r>
        <w:t xml:space="preserve">   Houses    </w:t>
      </w:r>
      <w:r>
        <w:t xml:space="preserve">   Candles    </w:t>
      </w:r>
      <w:r>
        <w:t xml:space="preserve">   Bonfire    </w:t>
      </w:r>
      <w:r>
        <w:t xml:space="preserve">   Children    </w:t>
      </w:r>
      <w:r>
        <w:t xml:space="preserve">   Songs    </w:t>
      </w:r>
      <w:r>
        <w:t xml:space="preserve">   Singing    </w:t>
      </w:r>
      <w:r>
        <w:t xml:space="preserve">   Cloak    </w:t>
      </w:r>
      <w:r>
        <w:t xml:space="preserve">   Soldier    </w:t>
      </w:r>
      <w:r>
        <w:t xml:space="preserve">   Candy    </w:t>
      </w:r>
      <w:r>
        <w:t xml:space="preserve">  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Sint Maartin</dc:title>
  <dcterms:created xsi:type="dcterms:W3CDTF">2021-10-11T16:46:32Z</dcterms:created>
  <dcterms:modified xsi:type="dcterms:W3CDTF">2021-10-11T16:46:32Z</dcterms:modified>
</cp:coreProperties>
</file>