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Sint en Bier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noem je het mengsel van moutsuikers, klaar voor de gisting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Welk land heeft bier als nationale drank?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heet het proces waarbij een beslag van mout en water wordt gemaakt?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Welk ingredient bepaalt de kleur van bier?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would give all my fame for a pot of ... and safety."  (Henry V, Shakespeare)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know that my life's been a failure. Watching the ... in my beer (Willie Nelson)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 moet je bier tegen beschermen als je wilt dat het goed blijft?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Waar is mijn bier???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Waar werd het eerste pilsje gebrouwen?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welk nummer drinkt Jim morrison in de ochtend eerst een biertje?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Angst voor een leeg glas bier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Welke soort bier bevat een grotere hoeveelheid 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de ... is geen bier, daarom drinken wij het hier! (Dorus)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Welke biersoort krijg je als je het mout roosterd?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Welke biersoort is vernoemd naar de fietsers waaronder het populair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Welk land is de grootste producent van hop?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 en Bier</dc:title>
  <dcterms:created xsi:type="dcterms:W3CDTF">2021-10-11T16:46:02Z</dcterms:created>
  <dcterms:modified xsi:type="dcterms:W3CDTF">2021-10-11T16:46:02Z</dcterms:modified>
</cp:coreProperties>
</file>