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Sinterkerst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Windy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Vergelding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feut van de werkvloer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Chronische ziekte waarbij het centrale zenuwstelsel wordt aangetast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tweede deel van band van highway 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...-rent, hier haal je al je gereedschap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 grote onderscheiding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nummer van een beroemde nachtclub in New York uit de 70e jaren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dit een Engelse drijvende lotus?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Voornaam van Crusoe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Niet de krommen studie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Zanger van 'purple rain' om de regen op te vangen (5,3)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Sinterkerst</dc:title>
  <dcterms:created xsi:type="dcterms:W3CDTF">2021-10-11T16:46:04Z</dcterms:created>
  <dcterms:modified xsi:type="dcterms:W3CDTF">2021-10-11T16:46:04Z</dcterms:modified>
</cp:coreProperties>
</file>