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Sinterklaas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shoe    </w:t>
      </w:r>
      <w:r>
        <w:t xml:space="preserve">   bag    </w:t>
      </w:r>
      <w:r>
        <w:t xml:space="preserve">   candy    </w:t>
      </w:r>
      <w:r>
        <w:t xml:space="preserve">   children    </w:t>
      </w:r>
      <w:r>
        <w:t xml:space="preserve">   chimneypiet    </w:t>
      </w:r>
      <w:r>
        <w:t xml:space="preserve">   chocolate    </w:t>
      </w:r>
      <w:r>
        <w:t xml:space="preserve">   horse    </w:t>
      </w:r>
      <w:r>
        <w:t xml:space="preserve">   horsepiet    </w:t>
      </w:r>
      <w:r>
        <w:t xml:space="preserve">   mitre    </w:t>
      </w:r>
      <w:r>
        <w:t xml:space="preserve">   pepernoten    </w:t>
      </w:r>
      <w:r>
        <w:t xml:space="preserve">   piet    </w:t>
      </w:r>
      <w:r>
        <w:t xml:space="preserve">   presents    </w:t>
      </w:r>
      <w:r>
        <w:t xml:space="preserve">   rooftop    </w:t>
      </w:r>
      <w:r>
        <w:t xml:space="preserve">   sinterklaas    </w:t>
      </w:r>
      <w:r>
        <w:t xml:space="preserve">   songs    </w:t>
      </w:r>
      <w:r>
        <w:t xml:space="preserve">   spain    </w:t>
      </w:r>
      <w:r>
        <w:t xml:space="preserve">   St Nicholas Eve    </w:t>
      </w:r>
      <w:r>
        <w:t xml:space="preserve">   staff    </w:t>
      </w:r>
      <w:r>
        <w:t xml:space="preserve">   steamboat    </w:t>
      </w:r>
      <w:r>
        <w:t xml:space="preserve">   tabard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Sinterklaas Word Search</dc:title>
  <dcterms:created xsi:type="dcterms:W3CDTF">2021-10-11T16:46:40Z</dcterms:created>
  <dcterms:modified xsi:type="dcterms:W3CDTF">2021-10-11T16:46:40Z</dcterms:modified>
</cp:coreProperties>
</file>