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Sintjaferiziproject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mood disorder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for of dementia includes_____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illness also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can be managed with a combination of medication and_______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_________is a serious brain disorder that is marked by significant changes and disruption in both cognitive and emotional funciton.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_____is distinguished by a disruption of consciousness,as well as changes in cognitive health, such as memory loss and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anorexia nervosa and ______nervosa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 is a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illnesses,in general,are thought to be caused by variety of genetic and ________factors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Bipolar disorder also known as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Sintjaferiziproject</dc:title>
  <dcterms:created xsi:type="dcterms:W3CDTF">2021-10-11T16:46:42Z</dcterms:created>
  <dcterms:modified xsi:type="dcterms:W3CDTF">2021-10-11T16:46:42Z</dcterms:modified>
</cp:coreProperties>
</file>