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Sintogram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lekker na de middag gekomen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Geen cadeau voor Brave Hendrik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Natteklap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sluit het vers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Staf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Zet je (op een lopen)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Bekende van alterne, zo te horen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het de schuld van Johan Derksen of van Akwasi?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Sneeuwsporen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Hij is al na kerst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Zwarte Piet z'n ware gedaante tonen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Klinkt als nare wandeltochten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Kappen zij van no. 17 niet uit zichzelf mee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Oh, là là!!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Ondeugend bier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Schijnheilige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Neem het torpedoschip tussen 11 en 13 (10,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F.E.E.S.T.E.L.I.J.K.E M.A.A.L.T.I.J.D.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Slopende jeugdkwestie (4, 3, 5, 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Chci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Voeren oppositie tegen Wilders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Eten dat je de keel (niet) uitkomt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ABBA on tour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 (sporen van) noten bevatten (2, 3, 3,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Afzuigkap?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Wijwater?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Dringend verzoek van Peter een Piet (3, 3, 3, 3,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Termijn zonder 'n muts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 krijg je als je van suiker bent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Smaakvolle naaktfoto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Sintogram 2021</dc:title>
  <dcterms:created xsi:type="dcterms:W3CDTF">2021-10-14T03:41:00Z</dcterms:created>
  <dcterms:modified xsi:type="dcterms:W3CDTF">2021-10-14T03:41:00Z</dcterms:modified>
</cp:coreProperties>
</file>