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Sintomas de Depresion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tristeza    </w:t>
      </w:r>
      <w:r>
        <w:t xml:space="preserve">   insomnia    </w:t>
      </w:r>
      <w:r>
        <w:t xml:space="preserve">   agitación    </w:t>
      </w:r>
      <w:r>
        <w:t xml:space="preserve">   inquietud    </w:t>
      </w:r>
      <w:r>
        <w:t xml:space="preserve">   fatiga    </w:t>
      </w:r>
      <w:r>
        <w:t xml:space="preserve">   desesperación    </w:t>
      </w:r>
      <w:r>
        <w:t xml:space="preserve">   llorando    </w:t>
      </w:r>
      <w:r>
        <w:t xml:space="preserve">   aumento de peso    </w:t>
      </w:r>
      <w:r>
        <w:t xml:space="preserve">   somnolencia    </w:t>
      </w:r>
      <w:r>
        <w:t xml:space="preserve">   vacío    </w:t>
      </w:r>
      <w:r>
        <w:t xml:space="preserve">   irritabilidad    </w:t>
      </w:r>
      <w:r>
        <w:t xml:space="preserve">   culpa    </w:t>
      </w:r>
      <w:r>
        <w:t xml:space="preserve">   pérdida de peso    </w:t>
      </w:r>
      <w:r>
        <w:t xml:space="preserve">   aislamiento social    </w:t>
      </w:r>
      <w:r>
        <w:t xml:space="preserve">   falta de concentración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Sintomas de Depresion </dc:title>
  <dcterms:created xsi:type="dcterms:W3CDTF">2021-10-11T16:46:15Z</dcterms:created>
  <dcterms:modified xsi:type="dcterms:W3CDTF">2021-10-11T16:46:15Z</dcterms:modified>
</cp:coreProperties>
</file>