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building bigger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prefer one thing over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supply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crash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convince someone to do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naturally decay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bursting out of a substance with a loud noise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Separating something into parts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 something </w:t>
            </w:r>
          </w:p>
        </w:tc>
      </w:tr>
    </w:tbl>
    <w:p>
      <w:pPr>
        <w:pStyle w:val="WordBankSmall"/>
      </w:pPr>
      <w:r>
        <w:t xml:space="preserve">   Explosion     </w:t>
      </w:r>
      <w:r>
        <w:t xml:space="preserve">   Division     </w:t>
      </w:r>
      <w:r>
        <w:t xml:space="preserve">   Conclusion     </w:t>
      </w:r>
      <w:r>
        <w:t xml:space="preserve">   Persuasion     </w:t>
      </w:r>
      <w:r>
        <w:t xml:space="preserve">   Extension     </w:t>
      </w:r>
      <w:r>
        <w:t xml:space="preserve">   Comprehension    </w:t>
      </w:r>
      <w:r>
        <w:t xml:space="preserve">   Corrosion    </w:t>
      </w:r>
      <w:r>
        <w:t xml:space="preserve">   Evasion     </w:t>
      </w:r>
      <w:r>
        <w:t xml:space="preserve">   Collision    </w:t>
      </w:r>
      <w:r>
        <w:t xml:space="preserve">   Provision    </w:t>
      </w:r>
      <w:r>
        <w:t xml:space="preserve">   Decision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 crossword </dc:title>
  <dcterms:created xsi:type="dcterms:W3CDTF">2021-10-10T23:49:29Z</dcterms:created>
  <dcterms:modified xsi:type="dcterms:W3CDTF">2021-10-10T23:49:29Z</dcterms:modified>
</cp:coreProperties>
</file>