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Sioux Falls Police Department: CAD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Technical Support    </w:t>
      </w:r>
      <w:r>
        <w:t xml:space="preserve">   Critical Success Factors    </w:t>
      </w:r>
      <w:r>
        <w:t xml:space="preserve">   Dispatch    </w:t>
      </w:r>
      <w:r>
        <w:t xml:space="preserve">   Software    </w:t>
      </w:r>
      <w:r>
        <w:t xml:space="preserve">   Government    </w:t>
      </w:r>
      <w:r>
        <w:t xml:space="preserve">   Infrastructure    </w:t>
      </w:r>
      <w:r>
        <w:t xml:space="preserve">   Quality of Life    </w:t>
      </w:r>
      <w:r>
        <w:t xml:space="preserve">   Protection    </w:t>
      </w:r>
      <w:r>
        <w:t xml:space="preserve">   Customer Service    </w:t>
      </w:r>
      <w:r>
        <w:t xml:space="preserve">   Community Oriented    </w:t>
      </w:r>
      <w:r>
        <w:t xml:space="preserve">   Safety    </w:t>
      </w:r>
      <w:r>
        <w:t xml:space="preserve">   Police Officer    </w:t>
      </w:r>
      <w:r>
        <w:t xml:space="preserve">   Value Chain    </w:t>
      </w:r>
      <w:r>
        <w:t xml:space="preserve">   Organization    </w:t>
      </w:r>
      <w:r>
        <w:t xml:space="preserve">   Supply Chain    </w:t>
      </w:r>
      <w:r>
        <w:t xml:space="preserve">   Information System    </w:t>
      </w:r>
      <w:r>
        <w:t xml:space="preserve">   Law Enforcement    </w:t>
      </w:r>
      <w:r>
        <w:t xml:space="preserve">   South Dakota    </w:t>
      </w:r>
      <w:r>
        <w:t xml:space="preserve">   Sioux Falls    </w:t>
      </w:r>
      <w:r>
        <w:t xml:space="preserve">   Computer Aided Dispatch    </w:t>
      </w:r>
      <w:r>
        <w:t xml:space="preserve">   Zuercher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Sioux Falls Police Department: CAD</dc:title>
  <dcterms:created xsi:type="dcterms:W3CDTF">2021-10-11T16:46:17Z</dcterms:created>
  <dcterms:modified xsi:type="dcterms:W3CDTF">2021-10-11T16:46:17Z</dcterms:modified>
</cp:coreProperties>
</file>