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Sioux Nation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dakota    </w:t>
      </w:r>
      <w:r>
        <w:t xml:space="preserve">   nakota    </w:t>
      </w:r>
      <w:r>
        <w:t xml:space="preserve">   oglala    </w:t>
      </w:r>
      <w:r>
        <w:t xml:space="preserve">   tribes    </w:t>
      </w:r>
      <w:r>
        <w:t xml:space="preserve">   lakota    </w:t>
      </w:r>
      <w:r>
        <w:t xml:space="preserve">   teepe    </w:t>
      </w:r>
      <w:r>
        <w:t xml:space="preserve">   buffalo    </w:t>
      </w:r>
      <w:r>
        <w:t xml:space="preserve">   hunting    </w:t>
      </w:r>
      <w:r>
        <w:t xml:space="preserve">   deerskin    </w:t>
      </w:r>
      <w:r>
        <w:t xml:space="preserve">   elkskin    </w:t>
      </w:r>
      <w:r>
        <w:t xml:space="preserve">   breechcloths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Sioux Nation Tribe</dc:title>
  <dcterms:created xsi:type="dcterms:W3CDTF">2021-10-11T16:45:57Z</dcterms:created>
  <dcterms:modified xsi:type="dcterms:W3CDTF">2021-10-11T16:45:57Z</dcterms:modified>
</cp:coreProperties>
</file>