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Sipping Stress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disappear    </w:t>
      </w:r>
      <w:r>
        <w:t xml:space="preserve">   deadlines    </w:t>
      </w:r>
      <w:r>
        <w:t xml:space="preserve">   money    </w:t>
      </w:r>
      <w:r>
        <w:t xml:space="preserve">   magically    </w:t>
      </w:r>
      <w:r>
        <w:t xml:space="preserve">   fluids    </w:t>
      </w:r>
      <w:r>
        <w:t xml:space="preserve">   brains    </w:t>
      </w:r>
      <w:r>
        <w:t xml:space="preserve">   organs    </w:t>
      </w:r>
      <w:r>
        <w:t xml:space="preserve">   nausea    </w:t>
      </w:r>
      <w:r>
        <w:t xml:space="preserve">   fatigue    </w:t>
      </w:r>
      <w:r>
        <w:t xml:space="preserve">   headache    </w:t>
      </w:r>
      <w:r>
        <w:t xml:space="preserve">   weight    </w:t>
      </w:r>
      <w:r>
        <w:t xml:space="preserve">   heart    </w:t>
      </w:r>
      <w:r>
        <w:t xml:space="preserve">   situations    </w:t>
      </w:r>
      <w:r>
        <w:t xml:space="preserve">   social    </w:t>
      </w:r>
      <w:r>
        <w:t xml:space="preserve">   dehydrated    </w:t>
      </w:r>
      <w:r>
        <w:t xml:space="preserve">   nutrition    </w:t>
      </w:r>
      <w:r>
        <w:t xml:space="preserve">   water    </w:t>
      </w:r>
      <w:r>
        <w:t xml:space="preserve">   sipping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Sipping Stress Away</dc:title>
  <dcterms:created xsi:type="dcterms:W3CDTF">2021-10-11T16:45:21Z</dcterms:created>
  <dcterms:modified xsi:type="dcterms:W3CDTF">2021-10-11T16:45:21Z</dcterms:modified>
</cp:coreProperties>
</file>