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Sir Francis Drake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Spanish king who disliked Drake?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first wife's name was ______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battle did he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Queen supported Sir Francis Drake?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King of Spain put a bounty on Drake's head of 20, 000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he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the Spanish think of Francis Drake as a Pirate or explorer?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ship he sailed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he considered as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Drake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Did he have 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was a member of the British ___________ for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Sir Francis Drake was also a _____ trader.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wars did he fight 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his Spanish nickname 'El Draque'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rank in the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was he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job did Francis Drake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Francis Drake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mansion he bought in Devon?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attacked Spanish ships taking much of their _____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Drake ________________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Spanish fleet did he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Drake was buried in a ______ coffin.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Drake did not like the Spanish as they were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was he when he first went to sea?</w:t>
            </w:r>
          </w:p>
        </w:tc>
      </w:tr>
    </w:tbl>
    <w:p>
      <w:pPr>
        <w:pStyle w:val="WordBankLarge"/>
      </w:pPr>
      <w:r>
        <w:t xml:space="preserve">   Tavistock    </w:t>
      </w:r>
      <w:r>
        <w:t xml:space="preserve">   Privateer / Explorer    </w:t>
      </w:r>
      <w:r>
        <w:t xml:space="preserve">   Spanish Armada    </w:t>
      </w:r>
      <w:r>
        <w:t xml:space="preserve">   Elizabeth    </w:t>
      </w:r>
      <w:r>
        <w:t xml:space="preserve">   Pirate    </w:t>
      </w:r>
      <w:r>
        <w:t xml:space="preserve">   Dysentery    </w:t>
      </w:r>
      <w:r>
        <w:t xml:space="preserve">   Parliament    </w:t>
      </w:r>
      <w:r>
        <w:t xml:space="preserve">   Twice    </w:t>
      </w:r>
      <w:r>
        <w:t xml:space="preserve">   Buckland Abbey    </w:t>
      </w:r>
      <w:r>
        <w:t xml:space="preserve">   The Dragon    </w:t>
      </w:r>
      <w:r>
        <w:t xml:space="preserve">   Golden Hind    </w:t>
      </w:r>
      <w:r>
        <w:t xml:space="preserve">   Twelve    </w:t>
      </w:r>
      <w:r>
        <w:t xml:space="preserve">   Hero    </w:t>
      </w:r>
      <w:r>
        <w:t xml:space="preserve">   Navy Minister    </w:t>
      </w:r>
      <w:r>
        <w:t xml:space="preserve">   Panama    </w:t>
      </w:r>
      <w:r>
        <w:t xml:space="preserve">   Slave    </w:t>
      </w:r>
      <w:r>
        <w:t xml:space="preserve">   Anglo-Spanish     </w:t>
      </w:r>
      <w:r>
        <w:t xml:space="preserve">   Battle of Gravelines    </w:t>
      </w:r>
      <w:r>
        <w:t xml:space="preserve">   Gold &amp; Silver    </w:t>
      </w:r>
      <w:r>
        <w:t xml:space="preserve">   No    </w:t>
      </w:r>
      <w:r>
        <w:t xml:space="preserve">   Ducats    </w:t>
      </w:r>
      <w:r>
        <w:t xml:space="preserve">   Mary Newman    </w:t>
      </w:r>
      <w:r>
        <w:t xml:space="preserve">   Vice Admiral    </w:t>
      </w:r>
      <w:r>
        <w:t xml:space="preserve">   King Philip II    </w:t>
      </w:r>
      <w:r>
        <w:t xml:space="preserve">   Circumnavigated     </w:t>
      </w:r>
      <w:r>
        <w:t xml:space="preserve">   Lead    </w:t>
      </w:r>
      <w:r>
        <w:t xml:space="preserve">   Five    </w:t>
      </w:r>
      <w:r>
        <w:t xml:space="preserve">   Catholics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Francis Drake</dc:title>
  <dcterms:created xsi:type="dcterms:W3CDTF">2021-10-11T16:47:37Z</dcterms:created>
  <dcterms:modified xsi:type="dcterms:W3CDTF">2021-10-11T16:47:37Z</dcterms:modified>
</cp:coreProperties>
</file>