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Galahad </w:t>
      </w:r>
    </w:p>
    <w:p>
      <w:pPr>
        <w:pStyle w:val="Questions"/>
      </w:pPr>
      <w:r>
        <w:t xml:space="preserve">1. SRNUTAVDEE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DHGALAA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NIGTHKS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APGLEU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IHSLED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WRODS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THE RLIGA ESQUT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SCMLIYAT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NFAMIE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EMAABGSDUG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Galahad </dc:title>
  <dcterms:created xsi:type="dcterms:W3CDTF">2021-10-11T16:46:16Z</dcterms:created>
  <dcterms:modified xsi:type="dcterms:W3CDTF">2021-10-11T16:46:16Z</dcterms:modified>
</cp:coreProperties>
</file>