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 Galahad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Merlin    </w:t>
      </w:r>
      <w:r>
        <w:t xml:space="preserve">   abbey    </w:t>
      </w:r>
      <w:r>
        <w:t xml:space="preserve">   Britain    </w:t>
      </w:r>
      <w:r>
        <w:t xml:space="preserve">   sunbeam    </w:t>
      </w:r>
      <w:r>
        <w:t xml:space="preserve">   vanish    </w:t>
      </w:r>
      <w:r>
        <w:t xml:space="preserve">   sword    </w:t>
      </w:r>
      <w:r>
        <w:t xml:space="preserve">   Lancelot    </w:t>
      </w:r>
      <w:r>
        <w:t xml:space="preserve">   shield    </w:t>
      </w:r>
      <w:r>
        <w:t xml:space="preserve">   Elaine    </w:t>
      </w:r>
      <w:r>
        <w:t xml:space="preserve">   Knight    </w:t>
      </w:r>
      <w:r>
        <w:t xml:space="preserve">   Grail    </w:t>
      </w:r>
      <w:r>
        <w:t xml:space="preserve">   Sir Galahad    </w:t>
      </w:r>
      <w:r>
        <w:t xml:space="preserve">   famine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Galahad </dc:title>
  <dcterms:created xsi:type="dcterms:W3CDTF">2021-10-11T16:46:18Z</dcterms:created>
  <dcterms:modified xsi:type="dcterms:W3CDTF">2021-10-11T16:46:18Z</dcterms:modified>
</cp:coreProperties>
</file>