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Sir Gawain and The Green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Green Belt    </w:t>
      </w:r>
      <w:r>
        <w:t xml:space="preserve">   Queen Guinevere    </w:t>
      </w:r>
      <w:r>
        <w:t xml:space="preserve">   Holly and Ax    </w:t>
      </w:r>
      <w:r>
        <w:t xml:space="preserve">   Red and Gold    </w:t>
      </w:r>
      <w:r>
        <w:t xml:space="preserve">   Morgan Le Faye    </w:t>
      </w:r>
      <w:r>
        <w:t xml:space="preserve">   Green Chapel    </w:t>
      </w:r>
      <w:r>
        <w:t xml:space="preserve">   Gringolet    </w:t>
      </w:r>
      <w:r>
        <w:t xml:space="preserve">   Sir Bertilak    </w:t>
      </w:r>
      <w:r>
        <w:t xml:space="preserve">   New Year's Eve    </w:t>
      </w:r>
      <w:r>
        <w:t xml:space="preserve">   Camelot, England    </w:t>
      </w:r>
      <w:r>
        <w:t xml:space="preserve">   Magic Girdle    </w:t>
      </w:r>
      <w:r>
        <w:t xml:space="preserve">   King Arthur    </w:t>
      </w:r>
      <w:r>
        <w:t xml:space="preserve">   Sir Gawain    </w:t>
      </w:r>
      <w:r>
        <w:t xml:space="preserve">   Lady Bertilak    </w:t>
      </w:r>
      <w:r>
        <w:t xml:space="preserve">   Green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Gawain and The Green Knight</dc:title>
  <dcterms:created xsi:type="dcterms:W3CDTF">2021-10-11T16:46:13Z</dcterms:created>
  <dcterms:modified xsi:type="dcterms:W3CDTF">2021-10-11T16:46:13Z</dcterms:modified>
</cp:coreProperties>
</file>