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Gawain and the Green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of being "in love" with the wife of  a knight's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wound that the green knight inflicts on Gawain.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flaws Gawain accuses himself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story is "Sir Gawain and the Green Knight"?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spread the Black Death throughout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does the green knight swing the axe at Gawain?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painted on the inside of Gawain's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Gawain leave Camelot to seek the green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the second day, the lord hunted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time does the green knight hit gawain with the axe?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code of ethics that all knights are supposed to live up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Gawain had not lied, he would have left the chapel in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the first axe swing, the green knight mocks Gawain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magical trait does the green sash possess?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color or Gawain's armor.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when the poem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name for the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virtue that leads Gawain to seek out the green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 the front of Gawain's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third day, the lord hunted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first day, the lord hunted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green knight/lord's actual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flaw that Gawain accuses himself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wound that Gawain inflicts in the green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to characterize Chaucer's prologue to his tales.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does the green knight say he came to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each point on Gawain's shield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Sir Gawain gave the lord ____________ in exchange for his hunting trophies.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Gawain and the Green Knight</dc:title>
  <dcterms:created xsi:type="dcterms:W3CDTF">2021-10-11T16:47:04Z</dcterms:created>
  <dcterms:modified xsi:type="dcterms:W3CDTF">2021-10-11T16:47:04Z</dcterms:modified>
</cp:coreProperties>
</file>