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Sir Gawain and the Green Knight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Vaunt    </w:t>
      </w:r>
      <w:r>
        <w:t xml:space="preserve">   Valor    </w:t>
      </w:r>
      <w:r>
        <w:t xml:space="preserve">   Tarry    </w:t>
      </w:r>
      <w:r>
        <w:t xml:space="preserve">   Swoon    </w:t>
      </w:r>
      <w:r>
        <w:t xml:space="preserve">   Swagger    </w:t>
      </w:r>
      <w:r>
        <w:t xml:space="preserve">   Stout    </w:t>
      </w:r>
      <w:r>
        <w:t xml:space="preserve">   Steed    </w:t>
      </w:r>
      <w:r>
        <w:t xml:space="preserve">   Slacken    </w:t>
      </w:r>
      <w:r>
        <w:t xml:space="preserve">   Marvel    </w:t>
      </w:r>
      <w:r>
        <w:t xml:space="preserve">   Hurtle    </w:t>
      </w:r>
      <w:r>
        <w:t xml:space="preserve">   Haughty    </w:t>
      </w:r>
      <w:r>
        <w:t xml:space="preserve">   Haft    </w:t>
      </w:r>
      <w:r>
        <w:t xml:space="preserve">   Fuse    </w:t>
      </w:r>
      <w:r>
        <w:t xml:space="preserve">   Deem    </w:t>
      </w:r>
      <w:r>
        <w:t xml:space="preserve">   Dais    </w:t>
      </w:r>
      <w:r>
        <w:t xml:space="preserve">   Chary    </w:t>
      </w:r>
      <w:r>
        <w:t xml:space="preserve">   Assay    </w:t>
      </w:r>
      <w:r>
        <w:t xml:space="preserve">   Adjure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Gawain and the Green Knight</dc:title>
  <dcterms:created xsi:type="dcterms:W3CDTF">2021-10-11T16:47:08Z</dcterms:created>
  <dcterms:modified xsi:type="dcterms:W3CDTF">2021-10-11T16:47:08Z</dcterms:modified>
</cp:coreProperties>
</file>