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Sir Gawain give to the Lord in exchange for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vices does Gawain display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Sir Gawain when meeting the Green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does the Green Knight swing his 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motivates Sir Gawain to keep his oath with the Green Knight?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does Sir Gawain and the Green Knight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Gawain related to Arthur?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Sir Gawain and the Green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Sir Gawain supposed to meet the Green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knights initial reaction to the Green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Green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Sir Gawain and the Green Knight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2021-10-11T16:47:20Z</dcterms:created>
  <dcterms:modified xsi:type="dcterms:W3CDTF">2021-10-11T16:47:20Z</dcterms:modified>
</cp:coreProperties>
</file>