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Interred    </w:t>
      </w:r>
      <w:r>
        <w:t xml:space="preserve">   Peril    </w:t>
      </w:r>
      <w:r>
        <w:t xml:space="preserve">   Adroitly    </w:t>
      </w:r>
      <w:r>
        <w:t xml:space="preserve">   Adjure    </w:t>
      </w:r>
      <w:r>
        <w:t xml:space="preserve">   Roundtable    </w:t>
      </w:r>
      <w:r>
        <w:t xml:space="preserve">   MAGICBELT    </w:t>
      </w:r>
      <w:r>
        <w:t xml:space="preserve">   LORD    </w:t>
      </w:r>
      <w:r>
        <w:t xml:space="preserve">   LEGEND    </w:t>
      </w:r>
      <w:r>
        <w:t xml:space="preserve">   Feast    </w:t>
      </w:r>
      <w:r>
        <w:t xml:space="preserve">   Axe    </w:t>
      </w:r>
      <w:r>
        <w:t xml:space="preserve">   Green Knight    </w:t>
      </w:r>
      <w:r>
        <w:t xml:space="preserve">   Sir Gawain    </w:t>
      </w:r>
      <w:r>
        <w:t xml:space="preserve">   King Arthur    </w:t>
      </w:r>
      <w:r>
        <w:t xml:space="preserve">   Camelot    </w:t>
      </w:r>
      <w:r>
        <w:t xml:space="preserve">   New Year's Eve    </w:t>
      </w:r>
      <w:r>
        <w:t xml:space="preserve">   Green 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2021-10-11T16:47:54Z</dcterms:created>
  <dcterms:modified xsi:type="dcterms:W3CDTF">2021-10-11T16:47:54Z</dcterms:modified>
</cp:coreProperties>
</file>