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Sir Isaac Newton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trinity colloge    </w:t>
      </w:r>
      <w:r>
        <w:t xml:space="preserve">   physics    </w:t>
      </w:r>
      <w:r>
        <w:t xml:space="preserve">   telescope    </w:t>
      </w:r>
      <w:r>
        <w:t xml:space="preserve">   Fellow    </w:t>
      </w:r>
      <w:r>
        <w:t xml:space="preserve">   Royal mint    </w:t>
      </w:r>
      <w:r>
        <w:t xml:space="preserve">   universe    </w:t>
      </w:r>
      <w:r>
        <w:t xml:space="preserve">   Lincolnshire    </w:t>
      </w:r>
      <w:r>
        <w:t xml:space="preserve">   optics    </w:t>
      </w:r>
      <w:r>
        <w:t xml:space="preserve">   astronomy    </w:t>
      </w:r>
      <w:r>
        <w:t xml:space="preserve">   science    </w:t>
      </w:r>
      <w:r>
        <w:t xml:space="preserve">   woolsthorpe    </w:t>
      </w:r>
      <w:r>
        <w:t xml:space="preserve">   newton    </w:t>
      </w:r>
      <w:r>
        <w:t xml:space="preserve">   gravity    </w:t>
      </w:r>
      <w:r>
        <w:t xml:space="preserve">   calculus    </w:t>
      </w:r>
      <w:r>
        <w:t xml:space="preserve">   mathematics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Isaac Newton</dc:title>
  <dcterms:created xsi:type="dcterms:W3CDTF">2021-10-11T16:47:30Z</dcterms:created>
  <dcterms:modified xsi:type="dcterms:W3CDTF">2021-10-11T16:47:30Z</dcterms:modified>
</cp:coreProperties>
</file>