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Isaac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Newton discover that says mass attracts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knighted Sir Isaac Newton?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first major discovery in mathematics?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was Newton buried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mother stopped his schooling so he could be a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disease made his college shut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Newton's first law was actually first stated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college did he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Newton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1700, Newton became Master of the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Isaac Newton</dc:title>
  <dcterms:created xsi:type="dcterms:W3CDTF">2021-10-11T16:45:48Z</dcterms:created>
  <dcterms:modified xsi:type="dcterms:W3CDTF">2021-10-11T16:45:48Z</dcterms:modified>
</cp:coreProperties>
</file>