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Sir Isaac Newton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optics    </w:t>
      </w:r>
      <w:r>
        <w:t xml:space="preserve">   Sir    </w:t>
      </w:r>
      <w:r>
        <w:t xml:space="preserve">   Isaac    </w:t>
      </w:r>
      <w:r>
        <w:t xml:space="preserve">   reflective    </w:t>
      </w:r>
      <w:r>
        <w:t xml:space="preserve">   mathematics    </w:t>
      </w:r>
      <w:r>
        <w:t xml:space="preserve">   light    </w:t>
      </w:r>
      <w:r>
        <w:t xml:space="preserve">   laws    </w:t>
      </w:r>
      <w:r>
        <w:t xml:space="preserve">   calculus    </w:t>
      </w:r>
      <w:r>
        <w:t xml:space="preserve">   telescope    </w:t>
      </w:r>
      <w:r>
        <w:t xml:space="preserve">   science    </w:t>
      </w:r>
      <w:r>
        <w:t xml:space="preserve">   physics    </w:t>
      </w:r>
      <w:r>
        <w:t xml:space="preserve">   apple    </w:t>
      </w:r>
      <w:r>
        <w:t xml:space="preserve">   motion    </w:t>
      </w:r>
      <w:r>
        <w:t xml:space="preserve">   gravity    </w:t>
      </w:r>
      <w:r>
        <w:t xml:space="preserve">   Newton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 Isaac Newton</dc:title>
  <dcterms:created xsi:type="dcterms:W3CDTF">2021-10-11T16:46:25Z</dcterms:created>
  <dcterms:modified xsi:type="dcterms:W3CDTF">2021-10-11T16:46:25Z</dcterms:modified>
</cp:coreProperties>
</file>