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farmer    </w:t>
      </w:r>
      <w:r>
        <w:t xml:space="preserve">   professor    </w:t>
      </w:r>
      <w:r>
        <w:t xml:space="preserve">   maths    </w:t>
      </w:r>
      <w:r>
        <w:t xml:space="preserve">   science    </w:t>
      </w:r>
      <w:r>
        <w:t xml:space="preserve">   plague    </w:t>
      </w:r>
      <w:r>
        <w:t xml:space="preserve">   apple    </w:t>
      </w:r>
      <w:r>
        <w:t xml:space="preserve">   Cambridge    </w:t>
      </w:r>
      <w:r>
        <w:t xml:space="preserve">   Lincolnshire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Isaac Newton</dc:title>
  <dcterms:created xsi:type="dcterms:W3CDTF">2021-10-11T16:46:35Z</dcterms:created>
  <dcterms:modified xsi:type="dcterms:W3CDTF">2021-10-11T16:46:35Z</dcterms:modified>
</cp:coreProperties>
</file>