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Kendrick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king use to bring his son back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king and his son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prince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Kendrick’s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king and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Warriors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kingdom across the kingdom across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mentality of the people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knight did Sir Kendrick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Lucius’ henchmen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Kendrick’s main problem in his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Kendrick Crossword Puzzle</dc:title>
  <dcterms:created xsi:type="dcterms:W3CDTF">2021-10-11T16:46:20Z</dcterms:created>
  <dcterms:modified xsi:type="dcterms:W3CDTF">2021-10-11T16:46:20Z</dcterms:modified>
</cp:coreProperties>
</file>