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Sir Peter Blake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NZL32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knighted Blake?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were unhurt when pirates boarded the Seamaster?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did Blake win the America's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Sir Peter Blake's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Sir Peter Blake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gift from his wife did Sir Peter Blake become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times did Blake compete in the Whitbread races?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Sir Peter Blake's daughter?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company that Blake began filming documentaries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Whitbread Round the World race now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society name that Sir Peter Blake became the head of expeditions?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team in the America's cup did Sir Peter Blake manage?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killed Blake?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American boat that NZL32 won against in 1995?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Sir Peter Blake's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Sir Peter Blake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Sir Peter Blake's yacht used in expeditions?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first yacht named in the Whitbread in 1973-74?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legs in the Whitbread race?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Peter Blake</dc:title>
  <dcterms:created xsi:type="dcterms:W3CDTF">2021-10-11T16:46:05Z</dcterms:created>
  <dcterms:modified xsi:type="dcterms:W3CDTF">2021-10-11T16:46:05Z</dcterms:modified>
</cp:coreProperties>
</file>