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Sir William Hall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FRIENDS    </w:t>
      </w:r>
      <w:r>
        <w:t xml:space="preserve">   CHURCH    </w:t>
      </w:r>
      <w:r>
        <w:t xml:space="preserve">   CAKE    </w:t>
      </w:r>
      <w:r>
        <w:t xml:space="preserve">   COFFEE    </w:t>
      </w:r>
      <w:r>
        <w:t xml:space="preserve">   BOWLS    </w:t>
      </w:r>
      <w:r>
        <w:t xml:space="preserve">   EXERCISE    </w:t>
      </w:r>
      <w:r>
        <w:t xml:space="preserve">   FUN    </w:t>
      </w:r>
      <w:r>
        <w:t xml:space="preserve">   LAUGHTER    </w:t>
      </w:r>
      <w:r>
        <w:t xml:space="preserve">   SCRABBLE    </w:t>
      </w:r>
      <w:r>
        <w:t xml:space="preserve">   MARCH    </w:t>
      </w:r>
      <w:r>
        <w:t xml:space="preserve">   STUDENTS    </w:t>
      </w:r>
      <w:r>
        <w:t xml:space="preserve">   KIOSK    </w:t>
      </w:r>
      <w:r>
        <w:t xml:space="preserve">   CHOCOLATES    </w:t>
      </w:r>
      <w:r>
        <w:t xml:space="preserve">   RECEPTION    </w:t>
      </w:r>
      <w:r>
        <w:t xml:space="preserve">   PHYSIO    </w:t>
      </w:r>
      <w:r>
        <w:t xml:space="preserve">   PAINTING    </w:t>
      </w:r>
      <w:r>
        <w:t xml:space="preserve">   CRAFT    </w:t>
      </w:r>
      <w:r>
        <w:t xml:space="preserve">   MOVIES    </w:t>
      </w:r>
      <w:r>
        <w:t xml:space="preserve">   MANICURE    </w:t>
      </w:r>
      <w:r>
        <w:t xml:space="preserve">   CROSSWORD    </w:t>
      </w:r>
      <w:r>
        <w:t xml:space="preserve">   BANDIANA    </w:t>
      </w:r>
      <w:r>
        <w:t xml:space="preserve">   HAIRDRESSER    </w:t>
      </w:r>
      <w:r>
        <w:t xml:space="preserve">   BINGO    </w:t>
      </w:r>
      <w:r>
        <w:t xml:space="preserve">   MEDALS    </w:t>
      </w:r>
      <w:r>
        <w:t xml:space="preserve">   YARRA    </w:t>
      </w:r>
      <w:r>
        <w:t xml:space="preserve">   BANYULE    </w:t>
      </w:r>
      <w:r>
        <w:t xml:space="preserve">   CEREBUS    </w:t>
      </w:r>
      <w:r>
        <w:t xml:space="preserve">   PORTSEA    </w:t>
      </w:r>
      <w:r>
        <w:t xml:space="preserve">   HIGH TEA    </w:t>
      </w:r>
      <w:r>
        <w:t xml:space="preserve">   FOOTY    </w:t>
      </w:r>
      <w:r>
        <w:t xml:space="preserve">   MEMORIES    </w:t>
      </w:r>
      <w:r>
        <w:t xml:space="preserve">   ANZAC    </w:t>
      </w:r>
      <w:r>
        <w:t xml:space="preserve">   KITCHEN    </w:t>
      </w:r>
      <w:r>
        <w:t xml:space="preserve">   CARERS    </w:t>
      </w:r>
      <w:r>
        <w:t xml:space="preserve">   LIFESTYLE    </w:t>
      </w:r>
      <w:r>
        <w:t xml:space="preserve">   EDWIN    </w:t>
      </w:r>
      <w:r>
        <w:t xml:space="preserve">   IVANHOE    </w:t>
      </w:r>
      <w:r>
        <w:t xml:space="preserve">   HAPPY HOUR    </w:t>
      </w:r>
      <w:r>
        <w:t xml:space="preserve">   OUTINGS    </w:t>
      </w:r>
      <w:r>
        <w:t xml:space="preserve">   RSL    </w:t>
      </w:r>
      <w:r>
        <w:t xml:space="preserve">   AIRFORCE    </w:t>
      </w:r>
      <w:r>
        <w:t xml:space="preserve">   NAVY    </w:t>
      </w:r>
      <w:r>
        <w:t xml:space="preserve">   ARMY    </w:t>
      </w:r>
      <w:r>
        <w:t xml:space="preserve">   HOSTEL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Sir William Hall </dc:title>
  <dcterms:created xsi:type="dcterms:W3CDTF">2021-10-11T16:46:10Z</dcterms:created>
  <dcterms:modified xsi:type="dcterms:W3CDTF">2021-10-11T16:46:10Z</dcterms:modified>
</cp:coreProperties>
</file>