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prophet’s (s) wife and uncle passes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extraordinary thing that humans cannot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prophet who is the cousin of Isa (a) and son of Zakariyya (a), on the second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beautiful white animal, smaller than a horse and bigger than a donkey with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disbelievers wrote a set of rules against the Muslims which forbid anyone from talking, selling etc 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who pelted the prophet with stones till he bled all over his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Christian king who helped the Muslims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ascent from Jerusalem to the seven heavens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tribes who were boycotted by the disbelievers in Makkah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great warrior who became Muslim because of his sister and brother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Angel who took the prophet on his night journey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masjid in Jerusalem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lite tree of the furthest region on the seventh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prophet who looked to the right and smiled and looked to the left and cried on the first 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house on the seventh heaven similar to the kabah where the prophet (s) met ibrahim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uncle of the prophet who became a Muslim after Abu-Jahal’s disgusting behaviour to the prophet 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prophet’s (s) uncle who supported him against the disbelievers.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friend who immediately believes the prophet (s) about his extraordinary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Salah given as a gift to the prophet 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Muslims migrated here after the persecution faced in Makkah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night journey from Makkah to Jerusalem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Sirah</dc:title>
  <dcterms:created xsi:type="dcterms:W3CDTF">2021-10-11T16:47:44Z</dcterms:created>
  <dcterms:modified xsi:type="dcterms:W3CDTF">2021-10-11T16:47:44Z</dcterms:modified>
</cp:coreProperties>
</file>