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cuerda de un zapato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lograr, conseguir (obtener)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doblar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conservar, recorder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Chico mal que tu padre no le gusta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parte protectivo de uno cangrejo, encontrado en el mar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explosión o detonar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espacio entre dos casas o edificos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una cosa no ha toco por mucho tiempo tiene este...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a dinero con la cara de Linclon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pelo de un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de tirar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Sire</dc:title>
  <dcterms:created xsi:type="dcterms:W3CDTF">2021-10-11T16:45:50Z</dcterms:created>
  <dcterms:modified xsi:type="dcterms:W3CDTF">2021-10-11T16:45:50Z</dcterms:modified>
</cp:coreProperties>
</file>