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Sirens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person to escape the sirens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 victims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"sirens"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their victims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they target their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odyssesus defeat the sirens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island did they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sirens where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they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kill a siren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dodge the sirens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their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top half of a siren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bottom half of a siren</w:t>
            </w:r>
          </w:p>
        </w:tc>
      </w:tr>
    </w:tbl>
    <w:p>
      <w:pPr>
        <w:pStyle w:val="WordBankMedium"/>
      </w:pPr>
      <w:r>
        <w:t xml:space="preserve">   Greece    </w:t>
      </w:r>
      <w:r>
        <w:t xml:space="preserve">   Women    </w:t>
      </w:r>
      <w:r>
        <w:t xml:space="preserve">   bird    </w:t>
      </w:r>
      <w:r>
        <w:t xml:space="preserve">   sailors    </w:t>
      </w:r>
      <w:r>
        <w:t xml:space="preserve">   three    </w:t>
      </w:r>
      <w:r>
        <w:t xml:space="preserve">   western island    </w:t>
      </w:r>
      <w:r>
        <w:t xml:space="preserve">    Persephone    </w:t>
      </w:r>
      <w:r>
        <w:t xml:space="preserve">    Odysseus     </w:t>
      </w:r>
      <w:r>
        <w:t xml:space="preserve">   beeswax    </w:t>
      </w:r>
      <w:r>
        <w:t xml:space="preserve">   beeswax    </w:t>
      </w:r>
      <w:r>
        <w:t xml:space="preserve">   bronze dagger    </w:t>
      </w:r>
      <w:r>
        <w:t xml:space="preserve">   Singing    </w:t>
      </w:r>
      <w:r>
        <w:t xml:space="preserve">   starved     </w:t>
      </w:r>
      <w:r>
        <w:t xml:space="preserve">   Drowned     </w:t>
      </w:r>
      <w:r>
        <w:t xml:space="preserve">   flower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Sirens </dc:title>
  <dcterms:created xsi:type="dcterms:W3CDTF">2021-10-11T16:45:59Z</dcterms:created>
  <dcterms:modified xsi:type="dcterms:W3CDTF">2021-10-11T16:45:59Z</dcterms:modified>
</cp:coreProperties>
</file>