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Siri's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I not sleep without? (2 wrds.)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I almost always have in my hand? My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my best guy-friend?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sport do I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month was I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Have I ever been pulled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my favorite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my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something I hate?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my typical coffee 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my major?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 ____ you"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Have I ever gotten a parking ticket?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my favorite show? (3 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my favorite hobby?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vegetable to I hate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my favorite athletic brand?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kids do I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meal could I eat for the rest of my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my brothers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Siri's Life</dc:title>
  <dcterms:created xsi:type="dcterms:W3CDTF">2021-10-11T16:47:20Z</dcterms:created>
  <dcterms:modified xsi:type="dcterms:W3CDTF">2021-10-11T16:47:20Z</dcterms:modified>
</cp:coreProperties>
</file>