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 Imun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SEL B    </w:t>
      </w:r>
      <w:r>
        <w:t xml:space="preserve">   PATOGEN    </w:t>
      </w:r>
      <w:r>
        <w:t xml:space="preserve">   ENZIM    </w:t>
      </w:r>
      <w:r>
        <w:t xml:space="preserve">   ALERGI    </w:t>
      </w:r>
      <w:r>
        <w:t xml:space="preserve">   ANTIBIOTIK    </w:t>
      </w:r>
      <w:r>
        <w:t xml:space="preserve">   ANTIBODI    </w:t>
      </w:r>
      <w:r>
        <w:t xml:space="preserve">   ANTIGEN    </w:t>
      </w:r>
      <w:r>
        <w:t xml:space="preserve">   ASMA    </w:t>
      </w:r>
      <w:r>
        <w:t xml:space="preserve">   DIABETES    </w:t>
      </w:r>
      <w:r>
        <w:t xml:space="preserve">   IMUNITAS    </w:t>
      </w:r>
      <w:r>
        <w:t xml:space="preserve">   SEL-THELPER    </w:t>
      </w:r>
      <w:r>
        <w:t xml:space="preserve">   VAKSINASI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 Imun</dc:title>
  <dcterms:created xsi:type="dcterms:W3CDTF">2021-10-11T16:46:47Z</dcterms:created>
  <dcterms:modified xsi:type="dcterms:W3CDTF">2021-10-11T16:46:47Z</dcterms:modified>
</cp:coreProperties>
</file>