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Sistem pencernaan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Amilase    </w:t>
      </w:r>
      <w:r>
        <w:t xml:space="preserve">   Anemia    </w:t>
      </w:r>
      <w:r>
        <w:t xml:space="preserve">   Asam klorida    </w:t>
      </w:r>
      <w:r>
        <w:t xml:space="preserve">   Bayam    </w:t>
      </w:r>
      <w:r>
        <w:t xml:space="preserve">   Disentri    </w:t>
      </w:r>
      <w:r>
        <w:t xml:space="preserve">   Duodenum    </w:t>
      </w:r>
      <w:r>
        <w:t xml:space="preserve">   Esofagus    </w:t>
      </w:r>
      <w:r>
        <w:t xml:space="preserve">   Faring    </w:t>
      </w:r>
      <w:r>
        <w:t xml:space="preserve">   Gaster    </w:t>
      </w:r>
      <w:r>
        <w:t xml:space="preserve">   Gastritis    </w:t>
      </w:r>
      <w:r>
        <w:t xml:space="preserve">   Gondok    </w:t>
      </w:r>
      <w:r>
        <w:t xml:space="preserve">   Hepatitis    </w:t>
      </w:r>
      <w:r>
        <w:t xml:space="preserve">   Kalsium    </w:t>
      </w:r>
      <w:r>
        <w:t xml:space="preserve">   Karbohidrat    </w:t>
      </w:r>
      <w:r>
        <w:t xml:space="preserve">   Lipase    </w:t>
      </w:r>
      <w:r>
        <w:t xml:space="preserve">   Obesitas    </w:t>
      </w:r>
      <w:r>
        <w:t xml:space="preserve">   Pepsin    </w:t>
      </w:r>
      <w:r>
        <w:t xml:space="preserve">   Peristaltik    </w:t>
      </w:r>
      <w:r>
        <w:t xml:space="preserve">   Protein    </w:t>
      </w:r>
      <w:r>
        <w:t xml:space="preserve">   Ptialin    </w:t>
      </w:r>
      <w:r>
        <w:t xml:space="preserve">   Rectum    </w:t>
      </w:r>
      <w:r>
        <w:t xml:space="preserve">   Renin    </w:t>
      </w:r>
      <w:r>
        <w:t xml:space="preserve">   Sariawan    </w:t>
      </w:r>
      <w:r>
        <w:t xml:space="preserve">   Usus besar    </w:t>
      </w:r>
      <w:r>
        <w:t xml:space="preserve">   Vitamin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 pencernaan</dc:title>
  <dcterms:created xsi:type="dcterms:W3CDTF">2021-10-11T16:46:01Z</dcterms:created>
  <dcterms:modified xsi:type="dcterms:W3CDTF">2021-10-11T16:46:01Z</dcterms:modified>
</cp:coreProperties>
</file>