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Circulatorio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Presión que ejerce la sangre al circular por los vasos sanguíneos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ocurre cuando no hay suficiente sangre que llega al corazón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líquido rojo que transporta el oxígeno a través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llevan oxígeno y sangre a los órganos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frecuencia cardíaca rápida, por lo general más de 100 latidos por minuto mientras descansa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suministro de sangre a una parte del cerebro se interrumpe o se reduce, privando al tejido cerebral de oxígeno y nutrientes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complejo sistema de órganos y vasos que es responsable por el flujo de sangre, nutrientes, hormonas, oxígeno y otros gases hacia y desde las células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funciona como una bomba que hace mover la sangre por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vasos extremadamente delgados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aquellas que llevan sangre al corazón, desde los órganos del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Circulatorio</dc:title>
  <dcterms:created xsi:type="dcterms:W3CDTF">2021-10-11T16:46:22Z</dcterms:created>
  <dcterms:modified xsi:type="dcterms:W3CDTF">2021-10-11T16:46:22Z</dcterms:modified>
</cp:coreProperties>
</file>