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Sistema Nervoso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Com’è si chiamano le membrane avvolte all’encefalo?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si trova il cervelletto?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 tipo di neuroni esistono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 quante membrane è avvolto l’encefalo?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cosa serve il cervello?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Cos’è  L’ encefalo?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lobi ci sono?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 cosa è composto il sistema periferico?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cosa serve il cervello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sensi trasmettono i messaggio 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 che sistema fa parte L’ encefalo?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 cosa è la paura?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 cosa è composto il sistema autonomo?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chi riceve le informazioni il cervello?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cosa è formato il sistema centrale?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si trova il cervello?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 quante parti è formato un neurone?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Io midollo allungato collega il cervello al midollo?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 emisferi ci sono?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Quante aree ci sono?</w:t>
            </w:r>
          </w:p>
        </w:tc>
      </w:tr>
    </w:tbl>
    <w:p>
      <w:pPr>
        <w:pStyle w:val="WordBankLarge"/>
      </w:pPr>
      <w:r>
        <w:t xml:space="preserve">   Encefalo    </w:t>
      </w:r>
      <w:r>
        <w:t xml:space="preserve">   Gangli    </w:t>
      </w:r>
      <w:r>
        <w:t xml:space="preserve">   Nervi    </w:t>
      </w:r>
      <w:r>
        <w:t xml:space="preserve">   4    </w:t>
      </w:r>
      <w:r>
        <w:t xml:space="preserve">   2    </w:t>
      </w:r>
      <w:r>
        <w:t xml:space="preserve">   4    </w:t>
      </w:r>
      <w:r>
        <w:t xml:space="preserve">   A sto    </w:t>
      </w:r>
      <w:r>
        <w:t xml:space="preserve">   A dare ordini    </w:t>
      </w:r>
      <w:r>
        <w:t xml:space="preserve">   Encefalo,midollo spinale    </w:t>
      </w:r>
      <w:r>
        <w:t xml:space="preserve">   Neuro trasmettitori     </w:t>
      </w:r>
      <w:r>
        <w:t xml:space="preserve">   Emozione    </w:t>
      </w:r>
      <w:r>
        <w:t xml:space="preserve">   2    </w:t>
      </w:r>
      <w:r>
        <w:t xml:space="preserve">   Encefalo    </w:t>
      </w:r>
      <w:r>
        <w:t xml:space="preserve">   7    </w:t>
      </w:r>
      <w:r>
        <w:t xml:space="preserve">   Organo    </w:t>
      </w:r>
      <w:r>
        <w:t xml:space="preserve">   Nervoso    </w:t>
      </w:r>
      <w:r>
        <w:t xml:space="preserve">   Spinale    </w:t>
      </w:r>
      <w:r>
        <w:t xml:space="preserve">   3    </w:t>
      </w:r>
      <w:r>
        <w:t xml:space="preserve">   Meningi    </w:t>
      </w:r>
      <w:r>
        <w:t xml:space="preserve">   Cervello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Nervoso </dc:title>
  <dcterms:created xsi:type="dcterms:W3CDTF">2021-10-11T16:48:20Z</dcterms:created>
  <dcterms:modified xsi:type="dcterms:W3CDTF">2021-10-11T16:48:20Z</dcterms:modified>
</cp:coreProperties>
</file>