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Sistema endócrino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Hormônio que estimula a regulação do balanço hídrico e homeostase do sódio e potássio.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Hormônio que aumenta a taxa metabólica.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Hormônio que estimula a produção de leite.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Células da zona fasciculada da glândula adrenal que possuem muitas gotículas lipídicas em seu citoplasma, que são extraídas durante o processamento histológico dando um aspecto de células vacuolizadas.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Hormônio que inicia a ovulação.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Glândula controla a liberação do hormônio hipofisário anterior.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Epitélio que envolve cada folículo tireoidiano contendo o colóide.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Hormônio do córtex supra-renal que aumenta a concentração de glicose no sangue em resposta ao estresse.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Hormônio que regula a troca de cálcio entre sangue e ossos; aumenta o nível de cálcio no sangue.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Glândula que aumenta a taxa metabólica e é necessária para o crescimento normal.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Hormônio produzido pela tireóide que baixa a concentração plasmática de cálcio por inibir a reabsorção óssea.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Região da hipófise caracterizada por cistos revestidos por células cubóides contendo colóide (bolsa de Rathke).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Células que sintetizam o paratormônio.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Hormônio da hipófise anterior que auxilia no crescimento dos ossos longos.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Hormônio que promove o desenvolvimento de espermatozóides.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Glândula que produz o hormônio epinefrina.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 hormônio que estimula o córtex adrenal a produzir glicocorticoides e andrógenos.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glândula pineal produz o hormônio que regula o humor, o desenvolvimento sexual e os ciclos diários em resposta à quantidade de luz no ambiente.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Hormônio causa contrações uterinas e a ejeção de leite da glândula mamária.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Hormônio que induz a constrição dos vasos sanguíneos.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endócrino</dc:title>
  <dcterms:created xsi:type="dcterms:W3CDTF">2021-10-11T16:46:54Z</dcterms:created>
  <dcterms:modified xsi:type="dcterms:W3CDTF">2021-10-11T16:46:54Z</dcterms:modified>
</cp:coreProperties>
</file>